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2956E0C2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11.-2.1.12/26/49</w:t>
      </w:r>
    </w:p>
    <w:p w:rsidR="00276FE6" w:rsidRPr="00B611C8" w:rsidP="00276FE6" w14:paraId="324FAB56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B611C8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Balvu novada Iniciatīvu projekta</w:t>
      </w:r>
    </w:p>
    <w:p w:rsidR="00276FE6" w:rsidRPr="00B611C8" w:rsidP="00276FE6" w14:paraId="356CC814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B611C8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pieteikuma precizējumu izvērtēšanas rezultāti</w:t>
      </w:r>
    </w:p>
    <w:p w:rsidR="00276FE6" w:rsidP="00276FE6" w14:paraId="294465D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276FE6" w:rsidRPr="00F2648A" w:rsidP="00276FE6" w14:paraId="4003698E" w14:textId="2C31467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2648A">
        <w:rPr>
          <w:rFonts w:ascii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</w:t>
      </w:r>
      <w:r w:rsidR="00B611C8">
        <w:rPr>
          <w:rFonts w:ascii="Times New Roman" w:hAnsi="Times New Roman" w:cs="Times New Roman"/>
          <w:sz w:val="24"/>
          <w:szCs w:val="24"/>
          <w:lang w:val="lv-LV"/>
        </w:rPr>
        <w:br/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>(Nr.</w:t>
      </w:r>
      <w:r w:rsidR="00B611C8">
        <w:rPr>
          <w:b/>
        </w:rPr>
        <w:t> </w:t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 xml:space="preserve">4.2.3.1/1/24/I/001) atklātā projektu konkursa “Skolas – kopienas iniciatīvu projekti priekšlaicīgas mācību pārtraukšanas un sociālās atstumtības riska mazināšanai” </w:t>
      </w:r>
      <w:r w:rsidRPr="00F2648A">
        <w:rPr>
          <w:rFonts w:ascii="Times New Roman" w:hAnsi="Times New Roman" w:cs="Times New Roman"/>
          <w:b/>
          <w:bCs/>
          <w:sz w:val="24"/>
          <w:szCs w:val="24"/>
          <w:lang w:val="lv-LV"/>
        </w:rPr>
        <w:t>izvērtētajiem pieteikuma precizējumiem</w:t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>, tiek apstiprināts šāds projekta pieteikums:</w:t>
      </w:r>
    </w:p>
    <w:tbl>
      <w:tblPr>
        <w:tblStyle w:val="TableGrid"/>
        <w:tblW w:w="9576" w:type="dxa"/>
        <w:tblLook w:val="04A0"/>
      </w:tblPr>
      <w:tblGrid>
        <w:gridCol w:w="2943"/>
        <w:gridCol w:w="2127"/>
        <w:gridCol w:w="4506"/>
      </w:tblGrid>
      <w:tr w14:paraId="0A8A2D0F" w14:textId="77777777" w:rsidTr="00B611C8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  <w:vAlign w:val="center"/>
          </w:tcPr>
          <w:p w:rsidR="00276FE6" w:rsidP="00B611C8" w14:paraId="5DF549DF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2127" w:type="dxa"/>
            <w:vAlign w:val="center"/>
          </w:tcPr>
          <w:p w:rsidR="00276FE6" w:rsidP="00B611C8" w14:paraId="261FCF53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4506" w:type="dxa"/>
            <w:vAlign w:val="center"/>
          </w:tcPr>
          <w:p w:rsidR="00276FE6" w:rsidRPr="3F0FF636" w:rsidP="00B611C8" w14:paraId="2D61586E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B5AF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681BA9CF" w14:textId="77777777" w:rsidTr="00B611C8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  <w:vAlign w:val="center"/>
          </w:tcPr>
          <w:p w:rsidR="00276FE6" w:rsidRPr="00F53365" w:rsidP="00B611C8" w14:paraId="71EF5BA8" w14:textId="4B893C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A0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Senču</w:t>
            </w:r>
            <w:r w:rsidRPr="008A0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8A0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gudrības</w:t>
            </w:r>
            <w:r w:rsidRPr="008A0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8A0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kodi</w:t>
            </w:r>
            <w:r w:rsidRPr="008A0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! </w:t>
            </w:r>
            <w:r w:rsidR="00B61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br/>
            </w:r>
            <w:r w:rsidRPr="008A0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IP-013</w:t>
            </w:r>
          </w:p>
        </w:tc>
        <w:tc>
          <w:tcPr>
            <w:tcW w:w="2127" w:type="dxa"/>
            <w:vAlign w:val="center"/>
          </w:tcPr>
          <w:p w:rsidR="00276FE6" w:rsidRPr="00F53365" w:rsidP="00B611C8" w14:paraId="069C399D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018202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36</w:t>
            </w:r>
          </w:p>
        </w:tc>
        <w:tc>
          <w:tcPr>
            <w:tcW w:w="4506" w:type="dxa"/>
            <w:vAlign w:val="center"/>
          </w:tcPr>
          <w:p w:rsidR="00276FE6" w:rsidRPr="00445B66" w:rsidP="00B611C8" w14:paraId="325AFFFF" w14:textId="777777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45B6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</w:tbl>
    <w:p w:rsidR="00276FE6" w:rsidP="00276FE6" w14:paraId="084E51AE" w14:textId="7777777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276FE6" w:rsidP="00276FE6" w14:paraId="3FA02DC5" w14:textId="7777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C1DFD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FC1DFD">
        <w:rPr>
          <w:rFonts w:ascii="Times New Roman" w:hAnsi="Times New Roman" w:cs="Times New Roman"/>
          <w:sz w:val="24"/>
          <w:szCs w:val="24"/>
          <w:lang w:val="lv-LV"/>
        </w:rPr>
        <w:t xml:space="preserve"> vietnēs.</w:t>
      </w:r>
    </w:p>
    <w:p w:rsidR="00276FE6" w:rsidRPr="00FC1DFD" w:rsidP="00276FE6" w14:paraId="53D5AA4A" w14:textId="7777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276FE6" w:rsidRPr="00BC3B09" w:rsidP="00276FE6" w14:paraId="7F08A2D3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276FE6" w:rsidRPr="00BC3B09" w:rsidP="00B611C8" w14:paraId="095B64B4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276FE6" w:rsidRPr="00BC3B09" w:rsidP="00B611C8" w14:paraId="1232FE2C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276FE6" w:rsidRPr="008B2861" w:rsidP="00B611C8" w14:paraId="494D9AFA" w14:textId="77777777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276FE6" w:rsidP="00276FE6" w14:paraId="413F3D1D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B611C8" w:rsidP="00276FE6" w14:paraId="6A2306F8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276FE6" w:rsidRPr="003A10FE" w:rsidP="00276FE6" w14:paraId="321868A3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00276FE6" w:rsidRPr="00021C84" w:rsidP="00276FE6" w14:paraId="6D730CA7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15074B"/>
    <w:rsid w:val="0018202C"/>
    <w:rsid w:val="001D77DC"/>
    <w:rsid w:val="002019A2"/>
    <w:rsid w:val="00276FE6"/>
    <w:rsid w:val="00293F82"/>
    <w:rsid w:val="0029639D"/>
    <w:rsid w:val="00326F90"/>
    <w:rsid w:val="003761F1"/>
    <w:rsid w:val="003A10FE"/>
    <w:rsid w:val="003E14CE"/>
    <w:rsid w:val="004015B5"/>
    <w:rsid w:val="00445B66"/>
    <w:rsid w:val="004F0A92"/>
    <w:rsid w:val="00517C64"/>
    <w:rsid w:val="00586D93"/>
    <w:rsid w:val="005950C4"/>
    <w:rsid w:val="00597E5A"/>
    <w:rsid w:val="0060323E"/>
    <w:rsid w:val="00711CA6"/>
    <w:rsid w:val="007174EB"/>
    <w:rsid w:val="007C5ECB"/>
    <w:rsid w:val="008872F1"/>
    <w:rsid w:val="008A0203"/>
    <w:rsid w:val="008A205B"/>
    <w:rsid w:val="008B2861"/>
    <w:rsid w:val="009B2E99"/>
    <w:rsid w:val="00A1613A"/>
    <w:rsid w:val="00AA1D8D"/>
    <w:rsid w:val="00AB6F5B"/>
    <w:rsid w:val="00AC7E23"/>
    <w:rsid w:val="00AF623C"/>
    <w:rsid w:val="00B47730"/>
    <w:rsid w:val="00B611C8"/>
    <w:rsid w:val="00B65640"/>
    <w:rsid w:val="00BC3B09"/>
    <w:rsid w:val="00BE4AB2"/>
    <w:rsid w:val="00BE5F8B"/>
    <w:rsid w:val="00C22665"/>
    <w:rsid w:val="00C26B37"/>
    <w:rsid w:val="00CB0664"/>
    <w:rsid w:val="00CC62DF"/>
    <w:rsid w:val="00D176EF"/>
    <w:rsid w:val="00E15C29"/>
    <w:rsid w:val="00E27EF3"/>
    <w:rsid w:val="00E30C31"/>
    <w:rsid w:val="00E52BC2"/>
    <w:rsid w:val="00EF3A4C"/>
    <w:rsid w:val="00F12704"/>
    <w:rsid w:val="00F2648A"/>
    <w:rsid w:val="00F53365"/>
    <w:rsid w:val="00F705AD"/>
    <w:rsid w:val="00F96989"/>
    <w:rsid w:val="00FC1DFD"/>
    <w:rsid w:val="00FC2B57"/>
    <w:rsid w:val="00FC693F"/>
    <w:rsid w:val="0509E4C0"/>
    <w:rsid w:val="05485425"/>
    <w:rsid w:val="05B50E78"/>
    <w:rsid w:val="06A30E44"/>
    <w:rsid w:val="08BB6D52"/>
    <w:rsid w:val="0A084927"/>
    <w:rsid w:val="0AB6D46D"/>
    <w:rsid w:val="0B5AF839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835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2026-06-05T10:04:00Z</dcterms:modified>
</cp:coreProperties>
</file>